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书名：人性的西方幻象</w:t>
      </w:r>
    </w:p>
    <w:p>
      <w:r>
        <w:t>作者：（美）马歇尔·萨林斯著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人性的西方幻象 评论地址：https://www.jiaokey.com/book/detail/96335688.html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