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书名：梅兰竹菊谱</w:t>
      </w:r>
    </w:p>
    <w:p>
      <w:r>
        <w:t>作者：（宋）范成大著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梅兰竹菊谱 评论地址：https://www.jiaokey.com/book/detail/96335745.html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