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书名：大学生军事理论与技能训练教程</w:t>
      </w:r>
    </w:p>
    <w:p>
      <w:r>
        <w:t>作者:王茂利主编；乔亚军，郭娟，李娟，万肖编委；刘敏涵主审</w:t>
      </w:r>
    </w:p>
    <w:p>
      <w:r>
        <w:t>出版社:西安：西北大学出版社</w:t>
      </w:r>
    </w:p>
    <w:p>
      <w:r>
        <w:t>出版日期：2018.07</w:t>
      </w:r>
    </w:p>
    <w:p>
      <w:r>
        <w:t>总页数：241</w:t>
      </w:r>
    </w:p>
    <w:p>
      <w:r>
        <w:t>更多请访问教客网:www.jiaokey.com</w:t>
      </w:r>
    </w:p>
    <w:p>
      <w:r>
        <w:t>大学生军事理论与技能训练教程评论地址：https://www.jiaokey.com/book/detail/96338310.html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