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书名：人文学习之声</w:t>
      </w:r>
    </w:p>
    <w:p>
      <w:r>
        <w:t>作者：（英）欧克肖特（Oakeshott，M.）著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人文学习之声 评论地址：https://www.jiaokey.com/book/detail/96338706.html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