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书名：申鉴中论选择</w:t>
      </w:r>
    </w:p>
    <w:p>
      <w:r>
        <w:t>作者：张涛，傅根清译注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申鉴中论选择 评论地址：https://www.jiaokey.com/book/detail/96338709.html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