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书名：他的诗歌让世界知道他的民族  鲁若迪基的诗歌和他的世界</w:t>
      </w:r>
    </w:p>
    <w:p>
      <w:r>
        <w:t>作者：马绍玺，曹晓剑编著</w:t>
      </w:r>
    </w:p>
    <w:p>
      <w:r>
        <w:t>出版社：昆明：云南人民出版社</w:t>
      </w:r>
    </w:p>
    <w:p>
      <w:r>
        <w:t>出版日期：2022.06</w:t>
      </w:r>
    </w:p>
    <w:p>
      <w:r>
        <w:t>总页数：466</w:t>
      </w:r>
    </w:p>
    <w:p>
      <w:r>
        <w:t>更多请访问教客网: www.jiaokey.com</w:t>
      </w:r>
    </w:p>
    <w:p>
      <w:r>
        <w:t>他的诗歌让世界知道他的民族  鲁若迪基的诗歌和他的世界 评论地址：https://www.jiaokey.com/book/detail/96339719.html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