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高校思想政治教育创新研究</w:t>
      </w:r>
    </w:p>
    <w:p>
      <w:r>
        <w:rPr>
          <w:rFonts w:ascii="宋体" w:hAnsi="宋体" w:eastAsia="宋体"/>
          <w:sz w:val="24"/>
        </w:rPr>
        <w:t>高峰,张睿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高峰,张睿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9787222173804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高校思想政治教育创新的相关理论概述、新时代高校实施思想政治教育创新的意义、新时代高校思想政治教育创新的应然特征等内容。</w:t>
      </w:r>
    </w:p>
    <w:p/>
    <w:p>
      <w:r>
        <w:t>本书出售、求购地址：https://www.jiaokey.com/book/detail/96340413.html</w:t>
      </w:r>
    </w:p>
    <w:p>
      <w:r>
        <w:t>更多思想政治教育、德育图书推荐：https://www.jiaokey.com</w:t>
      </w:r>
    </w:p>
    <w:p>
      <w:r>
        <w:t>高峰,张睿 其他作品：https://www.jiaokey.com/tag/高峰,张睿.html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关键词搜索：https://www.jiaokey.com/tag/高等学校-思想政治教育-研究-中国.html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