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书名：龙川春水  龙川</w:t>
      </w:r>
    </w:p>
    <w:p>
      <w:r>
        <w:t>作者：中共南华县委宣传部编；李天永著；徐昕总策划；李云升，何文明策划；鲁泽强，殷卫华主编</w:t>
      </w:r>
    </w:p>
    <w:p>
      <w:r>
        <w:t>出版社：昆明：云南人民出版社</w:t>
      </w:r>
    </w:p>
    <w:p>
      <w:r>
        <w:t>出版日期：2021.03</w:t>
      </w:r>
    </w:p>
    <w:p>
      <w:r>
        <w:t>总页数：155</w:t>
      </w:r>
    </w:p>
    <w:p>
      <w:r>
        <w:t>更多请访问教客网: www.jiaokey.com</w:t>
      </w:r>
    </w:p>
    <w:p>
      <w:r>
        <w:t>龙川春水  龙川 评论地址：https://www.jiaokey.com/book/detail/96340429.html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