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乾县方言汇释</w:t>
      </w:r>
    </w:p>
    <w:p>
      <w:r>
        <w:rPr>
          <w:rFonts w:ascii="宋体" w:hAnsi="宋体" w:eastAsia="宋体"/>
          <w:sz w:val="24"/>
        </w:rPr>
        <w:t>乾县档案馆编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乾县方言汇释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978-7-5518-2033-2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西北方言-方言研究-乾县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乾县方言汇释》是一部记录乾县方言的资料性著作。全书收录乾县常用方言词语1500多个，俗语、谚语、歇后语1100多条，歌谣28首，并对部分字词加以注音和释义。该书编目合理，内容丰富，用字规范，注释准确，真实全面地反映了乾县方言特点，在乾县方言的收集、整理、研究方面具有积极意义。</w:t>
      </w:r>
    </w:p>
    <w:p/>
    <w:p>
      <w:r>
        <w:t>本书出售、求购地址：https://www.jiaokey.com/book/detail/96340706.html</w:t>
      </w:r>
    </w:p>
    <w:p>
      <w:r>
        <w:t>更多相关图书推荐：https://www.jiaokey.com</w:t>
      </w:r>
    </w:p>
    <w:p>
      <w:r>
        <w:t>乾县档案馆编 其他作品：https://www.jiaokey.com/tag/乾县档案馆编.html</w:t>
      </w:r>
    </w:p>
    <w:p>
      <w:r>
        <w:t>关键词搜索：https://www.jiaokey.com/tag/西北方言-方言研究-乾县.html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