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章程制定与高水平大学建设</w:t>
      </w:r>
    </w:p>
    <w:p>
      <w:r>
        <w:rPr>
          <w:rFonts w:ascii="宋体" w:hAnsi="宋体" w:eastAsia="宋体"/>
          <w:sz w:val="24"/>
        </w:rPr>
        <w:t>郑宁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章程制定与高水平大学建设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9787562282563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高等学校-章程-研究-武汉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着眼于章程制定与高水平大学建设，立足于校本研究，对华中师范大学在章程制定工作过程中的理论思考、实践探索、工作成果以及部分规章文献进行系统回顾和集中梳理，旨在探索和总结大学推进章程制定和建设的成熟经验，以期对现代大学制度建设有所裨益。同时本书汇集当代大学章程制定案例文献，具有较强的实践指导性。</w:t>
      </w:r>
    </w:p>
    <w:p/>
    <w:p>
      <w:r>
        <w:t>本书出售、求购地址：https://www.jiaokey.com/book/detail/96341238.html</w:t>
      </w:r>
    </w:p>
    <w:p>
      <w:r>
        <w:t>更多世界各国高等教育概况图书推荐：https://www.jiaokey.com</w:t>
      </w:r>
    </w:p>
    <w:p>
      <w:r>
        <w:t>郑宁 其他作品：https://www.jiaokey.com/tag/郑宁.html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关键词搜索：https://www.jiaokey.com/tag/高等学校-章程-研究-武汉.html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