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长青自然教育课程开发与实践</w:t>
      </w:r>
    </w:p>
    <w:p>
      <w:r>
        <w:rPr>
          <w:rFonts w:ascii="宋体" w:hAnsi="宋体" w:eastAsia="宋体"/>
          <w:sz w:val="24"/>
        </w:rPr>
        <w:t>大熊猫国家公园长青分局,张社朝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长青自然教育课程开发与实践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大熊猫国家公园长青分局,张社朝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9787536982895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自然教育-教学研究-中小学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本书出售、求购地址：https://www.jiaokey.com/book/detail/96341804.html</w:t>
      </w:r>
    </w:p>
    <w:p>
      <w:r>
        <w:t>更多各科教学法、教学参考书图书推荐：https://www.jiaokey.com</w:t>
      </w:r>
    </w:p>
    <w:p>
      <w:r>
        <w:t>大熊猫国家公园长青分局,张社朝 其他作品：https://www.jiaokey.com/tag/大熊猫国家公园长青分局,张社朝.html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关键词搜索：https://www.jiaokey.com/tag/自然教育-教学研究-中小学.html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