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书名：十九世纪欧洲史</w:t>
      </w:r>
    </w:p>
    <w:p>
      <w:r>
        <w:t>作者：（意）克罗齐著；田时纲译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十九世纪欧洲史 评论地址：https://www.jiaokey.com/book/detail/96342056.html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