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书名：悲观世界的远离与解脱</w:t>
      </w:r>
    </w:p>
    <w:p>
      <w:r>
        <w:t>作者：（德）亚瑟·叔本华著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悲观世界的远离与解脱 评论地址：https://www.jiaokey.com/book/detail/96342087.html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