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书名：使馆官员在北京  书信集</w:t>
      </w:r>
    </w:p>
    <w:p>
      <w:r>
        <w:t>作者：（英）密福特著；叶红卫译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使馆官员在北京  书信集 评论地址：https://www.jiaokey.com/book/detail/96342118.html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