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  第2版</w:t>
      </w:r>
    </w:p>
    <w:p>
      <w:r>
        <w:t>作者：张玉忠，韩久海主编；姜冲，李欣，孙秀春，黄海宏副主编；秦燕妮，许磊，刘素平，牛晓鹏等参编</w:t>
      </w:r>
    </w:p>
    <w:p>
      <w:r>
        <w:t>出版社：武汉：华中科技大学出版社</w:t>
      </w:r>
    </w:p>
    <w:p>
      <w:r>
        <w:t>出版日期：2023.05</w:t>
      </w:r>
    </w:p>
    <w:p>
      <w:r>
        <w:t>总页数：138</w:t>
      </w:r>
    </w:p>
    <w:p>
      <w:r>
        <w:t>更多请访问教客网: www.jiaokey.com</w:t>
      </w:r>
    </w:p>
    <w:p>
      <w:r>
        <w:t>标志设计  第2版 评论地址：https://www.jiaokey.com/book/detail/96342423.html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