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职业教育改革探索之思考</w:t>
      </w:r>
    </w:p>
    <w:p>
      <w:r>
        <w:t>作者:李自云著</w:t>
      </w:r>
    </w:p>
    <w:p>
      <w:r>
        <w:t>出版社:昆明：云南人民出版社</w:t>
      </w:r>
    </w:p>
    <w:p>
      <w:r>
        <w:t>出版日期：2023.09</w:t>
      </w:r>
    </w:p>
    <w:p>
      <w:r>
        <w:t>总页数：296</w:t>
      </w:r>
    </w:p>
    <w:p>
      <w:r>
        <w:t>更多请访问教客网:www.jiaokey.com</w:t>
      </w:r>
    </w:p>
    <w:p>
      <w:r>
        <w:t>创新与实践  职业教育改革探索之思考评论地址：https://www.jiaokey.com/book/detail/96344867.html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