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书名：法国亚洲学会图书馆沙畹文库汉籍善本图目</w:t>
      </w:r>
    </w:p>
    <w:p>
      <w:r>
        <w:t>作者：法国亚洲学会，中国复旦大学古籍整理研究所编；陈正宏，（法）贾珞琳，（法）马颂仁主编</w:t>
      </w:r>
    </w:p>
    <w:p>
      <w:r>
        <w:t>出版社：上海：百家出版社</w:t>
      </w:r>
    </w:p>
    <w:p>
      <w:r>
        <w:t>出版日期：2023.12</w:t>
      </w:r>
    </w:p>
    <w:p>
      <w:r>
        <w:t>总页数：463</w:t>
      </w:r>
    </w:p>
    <w:p>
      <w:r>
        <w:t>更多请访问教客网: www.jiaokey.com</w:t>
      </w:r>
    </w:p>
    <w:p>
      <w:r>
        <w:t>法国亚洲学会图书馆沙畹文库汉籍善本图目 评论地址：https://www.jiaokey.com/book/detail/96345223.html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