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书名：第二十二条军规</w:t>
      </w:r>
    </w:p>
    <w:p>
      <w:r>
        <w:t>作者：（美）约瑟夫·海勒著</w:t>
      </w:r>
    </w:p>
    <w:p>
      <w:r>
        <w:t>出版社：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第二十二条军规 评论地址：https://www.jiaokey.com/book/detail/96345511.html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