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书名：格拉斯米尔日记</w:t>
      </w:r>
    </w:p>
    <w:p>
      <w:r>
        <w:t>作者：（英）多萝西·华兹华斯著；倪庆饩著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格拉斯米尔日记 评论地址：https://www.jiaokey.com/book/detail/96345633.html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