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书名：博兹特写集</w:t>
      </w:r>
    </w:p>
    <w:p>
      <w:r>
        <w:t>作者：（英）狄更斯著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博兹特写集 评论地址：https://www.jiaokey.com/book/detail/96345640.html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