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书名：小积木方方找妈妈  大班</w:t>
      </w:r>
    </w:p>
    <w:p>
      <w:r>
        <w:t>作者：宋乃庆，张辉蓉，李姗泽本册主编；陈朝东，肖芳玲，王雪怡本册副主编；陈朝东，肖芳玲，王雪怡，余玲，刘小娟，孔繁荫，谭丽，周霞，何桃丽，王素敏，何云竹，唐燕，刘艳，李淑贤，曹慧，全玲本册编委；宋乃庆丛书主编</w:t>
      </w:r>
    </w:p>
    <w:p>
      <w:r>
        <w:t>出版社：西南大学出版社</w:t>
      </w:r>
    </w:p>
    <w:p>
      <w:r>
        <w:t>出版日期：2023.10</w:t>
      </w:r>
    </w:p>
    <w:p>
      <w:r>
        <w:t>总页数：90</w:t>
      </w:r>
    </w:p>
    <w:p>
      <w:r>
        <w:t>更多请访问教客网: www.jiaokey.com</w:t>
      </w:r>
    </w:p>
    <w:p>
      <w:r>
        <w:t>小积木方方找妈妈  大班 评论地址：https://www.jiaokey.com/book/detail/96345683.html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