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书名：临床循证护理及案例讲解</w:t>
      </w:r>
    </w:p>
    <w:p>
      <w:r>
        <w:t>作者：谭湘美，杨维，钱晓明，白晶，金瑞冕，吴艳琴主编</w:t>
      </w:r>
    </w:p>
    <w:p>
      <w:r>
        <w:t>出版社：南昌：江西科学技术出版社</w:t>
      </w:r>
    </w:p>
    <w:p>
      <w:r>
        <w:t>出版日期：2023.11</w:t>
      </w:r>
    </w:p>
    <w:p>
      <w:r>
        <w:t>总页数：465</w:t>
      </w:r>
    </w:p>
    <w:p>
      <w:r>
        <w:t>更多请访问教客网: www.jiaokey.com</w:t>
      </w:r>
    </w:p>
    <w:p>
      <w:r>
        <w:t>临床循证护理及案例讲解 评论地址：https://www.jiaokey.com/book/detail/96345976.html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