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大学英语系列教材  新素养大学英语阅读教程  1</w:t>
      </w:r>
    </w:p>
    <w:p>
      <w:r>
        <w:rPr>
          <w:rFonts w:ascii="宋体" w:hAnsi="宋体" w:eastAsia="宋体"/>
          <w:sz w:val="24"/>
        </w:rPr>
        <w:t>段丽萍,谢佳,王繁宇,梅玉华,欧玲主审,李小辉,张梅总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大学英语系列教材  新素养大学英语阅读教程  1</w:t>
            </w:r>
          </w:p>
        </w:tc>
      </w:tr>
      <w:tr>
        <w:tc>
          <w:tcPr>
            <w:tcW w:type="dxa" w:w="4320"/>
          </w:tcPr>
          <w:p>
            <w:r>
              <w:t>作者</w:t>
            </w:r>
          </w:p>
        </w:tc>
        <w:tc>
          <w:tcPr>
            <w:tcW w:type="dxa" w:w="4320"/>
          </w:tcPr>
          <w:p>
            <w:r>
              <w:t>段丽萍,谢佳,王繁宇,梅玉华,欧玲主审,李小辉,张梅总</w:t>
            </w:r>
          </w:p>
        </w:tc>
      </w:tr>
      <w:tr>
        <w:tc>
          <w:tcPr>
            <w:tcW w:type="dxa" w:w="4320"/>
          </w:tcPr>
          <w:p>
            <w:r>
              <w:t>出版社</w:t>
            </w:r>
          </w:p>
        </w:tc>
        <w:tc>
          <w:tcPr>
            <w:tcW w:type="dxa" w:w="4320"/>
          </w:tcPr>
          <w:p>
            <w:r>
              <w:t>重庆：重庆大学出版社</w:t>
            </w:r>
          </w:p>
        </w:tc>
      </w:tr>
      <w:tr>
        <w:tc>
          <w:tcPr>
            <w:tcW w:type="dxa" w:w="4320"/>
          </w:tcPr>
          <w:p>
            <w:r>
              <w:t>ISBN</w:t>
            </w:r>
          </w:p>
        </w:tc>
        <w:tc>
          <w:tcPr>
            <w:tcW w:type="dxa" w:w="4320"/>
          </w:tcPr>
          <w:p>
            <w:r>
              <w:t>9787568934237</w:t>
            </w:r>
          </w:p>
        </w:tc>
      </w:tr>
      <w:tr>
        <w:tc>
          <w:tcPr>
            <w:tcW w:type="dxa" w:w="4320"/>
          </w:tcPr>
          <w:p>
            <w:r>
              <w:t>出版日期</w:t>
            </w:r>
          </w:p>
        </w:tc>
        <w:tc>
          <w:tcPr>
            <w:tcW w:type="dxa" w:w="4320"/>
          </w:tcPr>
          <w:p>
            <w:r>
              <w:t>2022-08-01</w:t>
            </w:r>
          </w:p>
        </w:tc>
      </w:tr>
      <w:tr>
        <w:tc>
          <w:tcPr>
            <w:tcW w:type="dxa" w:w="4320"/>
          </w:tcPr>
          <w:p>
            <w:r>
              <w:t>页数</w:t>
            </w:r>
          </w:p>
        </w:tc>
        <w:tc>
          <w:tcPr>
            <w:tcW w:type="dxa" w:w="4320"/>
          </w:tcPr>
          <w:p>
            <w:r>
              <w:t>153</w:t>
            </w:r>
          </w:p>
        </w:tc>
      </w:tr>
      <w:tr>
        <w:tc>
          <w:tcPr>
            <w:tcW w:type="dxa" w:w="4320"/>
          </w:tcPr>
          <w:p>
            <w:r>
              <w:t>价格</w:t>
            </w:r>
          </w:p>
        </w:tc>
        <w:tc>
          <w:tcPr>
            <w:tcW w:type="dxa" w:w="4320"/>
          </w:tcPr>
          <w:p>
            <w:r/>
          </w:p>
        </w:tc>
      </w:tr>
      <w:tr>
        <w:tc>
          <w:tcPr>
            <w:tcW w:type="dxa" w:w="4320"/>
          </w:tcPr>
          <w:p>
            <w:r>
              <w:t>关键词</w:t>
            </w:r>
          </w:p>
        </w:tc>
        <w:tc>
          <w:tcPr>
            <w:tcW w:type="dxa" w:w="4320"/>
          </w:tcPr>
          <w:p>
            <w:r>
              <w:t>英语-阅读教学-高等学校-教材</w:t>
            </w:r>
          </w:p>
        </w:tc>
      </w:tr>
      <w:tr>
        <w:tc>
          <w:tcPr>
            <w:tcW w:type="dxa" w:w="4320"/>
          </w:tcPr>
          <w:p>
            <w:r>
              <w:t>分类</w:t>
            </w:r>
          </w:p>
        </w:tc>
        <w:tc>
          <w:tcPr>
            <w:tcW w:type="dxa" w:w="4320"/>
          </w:tcPr>
          <w:p>
            <w:r>
              <w:t>语文教学</w:t>
            </w:r>
          </w:p>
        </w:tc>
      </w:tr>
    </w:tbl>
    <w:p/>
    <w:p>
      <w:pPr>
        <w:pStyle w:val="Heading1"/>
      </w:pPr>
      <w:r>
        <w:t>图书介绍</w:t>
      </w:r>
    </w:p>
    <w:p>
      <w:r>
        <w:t>《新素养大学英语阅读教程1》是根据国家最新颁布的《中国英语能力等级量表》编写而成的。该教材针对目前大学生因缺乏英语阅读理解策略而造成阅读效率普遍低下的现实，以技能为导向，每个单元的第一部分均以阅读微技能为标题，便于读者有效地学习和掌握一系列阅读技能。同时，教材采用了当前国内外英语阅读能力测试最新题型，以帮助学生通过阅读实践，掌握阅读理解策略，达到《中国英语能力等级量表》描述的英语阅读5-6级水平。</w:t>
      </w:r>
    </w:p>
    <w:p/>
    <w:p>
      <w:r>
        <w:t>本书出售、求购地址：https://www.jiaokey.com/book/detail/96346178.html</w:t>
      </w:r>
    </w:p>
    <w:p>
      <w:r>
        <w:t>更多语文教学图书推荐：https://www.jiaokey.com</w:t>
      </w:r>
    </w:p>
    <w:p>
      <w:r>
        <w:t>段丽萍,谢佳,王繁宇,梅玉华,欧玲主审,李小辉,张梅总 其他作品：https://www.jiaokey.com/tag/段丽萍,谢佳,王繁宇,梅玉华,欧玲主审,李小辉,张梅总.html</w:t>
      </w:r>
    </w:p>
    <w:p>
      <w:r>
        <w:t>重庆：重庆大学出版社 出版图书：https://www.jiaokey.com/tag/重庆：重庆大学出版社.html</w:t>
      </w:r>
    </w:p>
    <w:p>
      <w:r>
        <w:t>关键词搜索：https://www.jiaokey.com/tag/英语-阅读教学-高等学校-教材.html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