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书名：大学英语系列教材  新素养大学英语阅读教程  2</w:t>
      </w:r>
    </w:p>
    <w:p>
      <w:r>
        <w:t>作者：彭见，陈善英主编；陈晓莉，张津玮副主编；欧玲主审；李小辉，张梅总主编</w:t>
      </w:r>
    </w:p>
    <w:p>
      <w:r>
        <w:t>出版社：重庆：重庆大学出版社</w:t>
      </w:r>
    </w:p>
    <w:p>
      <w:r>
        <w:t>出版日期：2022.08</w:t>
      </w:r>
    </w:p>
    <w:p>
      <w:r>
        <w:t>总页数：198</w:t>
      </w:r>
    </w:p>
    <w:p>
      <w:r>
        <w:t>更多请访问教客网: www.jiaokey.com</w:t>
      </w:r>
    </w:p>
    <w:p>
      <w:r>
        <w:t>大学英语系列教材  新素养大学英语阅读教程  2 评论地址：https://www.jiaokey.com/book/detail/96346179.html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