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书名：格林童话  三年级  上</w:t>
      </w:r>
    </w:p>
    <w:p>
      <w:r>
        <w:t>作者：（德）雅可布·格林，（德）威廉·格林著；王亚娟译</w:t>
      </w:r>
    </w:p>
    <w:p>
      <w:r>
        <w:t>出版社：文化发展出版社</w:t>
      </w:r>
    </w:p>
    <w:p>
      <w:r>
        <w:t>出版日期：2016.08</w:t>
      </w:r>
    </w:p>
    <w:p>
      <w:r>
        <w:t>总页数：196</w:t>
      </w:r>
    </w:p>
    <w:p>
      <w:r>
        <w:t>更多请访问教客网: www.jiaokey.com</w:t>
      </w:r>
    </w:p>
    <w:p>
      <w:r>
        <w:t>格林童话  三年级  上 评论地址：https://www.jiaokey.com/book/detail/96346428.html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