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书名：出卖影子的人</w:t>
      </w:r>
    </w:p>
    <w:p>
      <w:r>
        <w:t>作者：（德）歌德著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出卖影子的人 评论地址：https://www.jiaokey.com/book/detail/96346499.html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