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书名：波希米亚女郎</w:t>
      </w:r>
    </w:p>
    <w:p>
      <w:r>
        <w:t>作者：（美）薇拉·凯瑟著</w:t>
      </w:r>
    </w:p>
    <w:p>
      <w:r>
        <w:t>出版社：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波希米亚女郎 评论地址：https://www.jiaokey.com/book/detail/96346529.html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