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书名：技术与时间  2  迷失方向</w:t>
      </w:r>
    </w:p>
    <w:p>
      <w:r>
        <w:t>作者：（法国）贝尔纳·斯蒂格勒著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技术与时间  2  迷失方向 评论地址：https://www.jiaokey.com/book/detail/96346534.html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