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书名：加缪情书集</w:t>
      </w:r>
    </w:p>
    <w:p>
      <w:r>
        <w:t>作者：（法）阿尔贝·加缪著</w:t>
      </w:r>
    </w:p>
    <w:p>
      <w:r>
        <w:t>出版社：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加缪情书集 评论地址：https://www.jiaokey.com/book/detail/96346782.html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