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书名：孔狄亚克哲学三篇</w:t>
      </w:r>
    </w:p>
    <w:p>
      <w:r>
        <w:t>作者：（法）孔狄亚克著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孔狄亚克哲学三篇 评论地址：https://www.jiaokey.com/book/detail/96346793.html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