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  论滑稽</w:t>
      </w:r>
    </w:p>
    <w:p>
      <w:r>
        <w:t>作者：（法）柏格森著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笑  论滑稽 评论地址：https://www.jiaokey.com/book/detail/96346856.html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