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书名：达妮拉小姐</w:t>
      </w:r>
    </w:p>
    <w:p>
      <w:r>
        <w:t>作者：（法）乔治·桑（George Sand）著；曹德明译</w:t>
      </w:r>
    </w:p>
    <w:p>
      <w:r>
        <w:t>出版社：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达妮拉小姐 评论地址：https://www.jiaokey.com/book/detail/96346873.html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