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书名：鞑靼人沙漠</w:t>
      </w:r>
    </w:p>
    <w:p>
      <w:r>
        <w:t>作者：（意）迪诺·布扎蒂（Dino Buzzati）著；刘儒庭译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鞑靼人沙漠 评论地址：https://www.jiaokey.com/book/detail/96346888.html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