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书名：“首相”号</w:t>
      </w:r>
    </w:p>
    <w:p>
      <w:r>
        <w:t>作者：（法）儒勒·凡尔纳著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“首相”号 评论地址：https://www.jiaokey.com/book/detail/96346897.html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