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书名：庇护二世闻见录</w:t>
      </w:r>
    </w:p>
    <w:p>
      <w:r>
        <w:t>作者：（意）皮科洛米尼著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庇护二世闻见录 评论地址：https://www.jiaokey.com/book/detail/96346904.html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