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玫瑰世界  纪尧姆·阿波利奈尔诗选</w:t>
      </w:r>
    </w:p>
    <w:p>
      <w:r>
        <w:rPr>
          <w:rFonts w:ascii="宋体" w:hAnsi="宋体" w:eastAsia="宋体"/>
          <w:sz w:val="24"/>
        </w:rPr>
        <w:t>纪尧姆·阿波利奈尔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玫瑰世界  纪尧姆·阿波利奈尔诗选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纪尧姆·阿波利奈尔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玫瑰世界-纪尧姆?阿波利奈尔诗选》选译自校勘精良的1956年七星文库版《阿波利奈尔诗全集》。本书依编年顺序收录了阿波利奈尔生前发表的《酒精集》和《图像诗》，由后人编辑整理的《有》《给露的诗》《忧郁的警戒者》，最后还收入诗人未入集的零散诗篇，整体上构成了阿波利奈尔比较全面的诗歌世界。阿波利奈尔在诗歌传统中开启了现代诗歌的道路。他的诗歌中融入了诗歌技艺的革新，如对标点的舍弃，对口语的使用；此外还融合了图像、工业技术的进步和世界的多重的美。</w:t>
      </w:r>
    </w:p>
    <w:p/>
    <w:p>
      <w:r>
        <w:t>本书出售、求购地址：https://www.jiaokey.com/book/detail/96347282.html</w:t>
      </w:r>
    </w:p>
    <w:p>
      <w:r>
        <w:t>更多欧洲文学图书推荐：https://www.jiaokey.com</w:t>
      </w:r>
    </w:p>
    <w:p>
      <w:r>
        <w:t>纪尧姆·阿波利奈尔 其他作品：https://www.jiaokey.com/tag/纪尧姆·阿波利奈尔.html</w:t>
      </w:r>
    </w:p>
    <w:p>
      <w:r>
        <w:t>关键词搜索：https://www.jiaokey.com/tag/玫瑰世界  纪尧姆·阿波利奈尔诗选.html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