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书名：人是一根会思考的芦苇</w:t>
      </w:r>
    </w:p>
    <w:p>
      <w:r>
        <w:t>作者：（法）帕斯卡著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人是一根会思考的芦苇 评论地址：https://www.jiaokey.com/book/detail/96347288.html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