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书名：短暂的礼拜五</w:t>
      </w:r>
    </w:p>
    <w:p>
      <w:r>
        <w:t>作者：（美）艾萨克·巴什维斯·辛格作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短暂的礼拜五 评论地址：https://www.jiaokey.com/book/detail/96347330.html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