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茨威格读书随笔</w:t>
      </w:r>
    </w:p>
    <w:p>
      <w:r>
        <w:rPr>
          <w:rFonts w:ascii="宋体" w:hAnsi="宋体" w:eastAsia="宋体"/>
          <w:sz w:val="24"/>
        </w:rPr>
        <w:t>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他的阅读印象总是自动涌向笔尖，成为一篇篇精彩评述和经过深思熟虑的介绍语。本书遴选的随笔是茨威格这方面的代表作，发表于1902-1939年，论及卢梭、巴尔扎克、福楼拜、罗曼罗兰、普鲁斯特、乔伊斯、歌德、里尔克、托马斯曼、赫尔曼黑塞、尼采、弗洛伊德等。他用自己无与伦比的心理描写和渊博学识，架起通往伟大作家精神世界的桥梁。这或许解释了这些伟大书籍对茨威格创作的影响，以及茨威格在世界范围内受欢迎的原因。</w:t>
      </w:r>
    </w:p>
    <w:p/>
    <w:p>
      <w:r>
        <w:t>本书出售、求购地址：https://www.jiaokey.com/book/detail/96347331.html</w:t>
      </w:r>
    </w:p>
    <w:p>
      <w:r>
        <w:t>更多欧洲文学图书推荐：https://www.jiaokey.com</w:t>
      </w:r>
    </w:p>
    <w:p>
      <w:r>
        <w:t>斯蒂芬·茨威格 其他作品：https://www.jiaokey.com/tag/斯蒂芬·茨威格.html</w:t>
      </w:r>
    </w:p>
    <w:p>
      <w:r>
        <w:t>关键词搜索：https://www.jiaokey.com/tag/茨威格读书随笔.html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