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书名：此地无人生还</w:t>
      </w:r>
    </w:p>
    <w:p>
      <w:r>
        <w:t>作者：（美）杰里·霍普金斯（Jerry Hopkins），（美）丹尼·萨格曼（Danny Sugerman）著</w:t>
      </w:r>
    </w:p>
    <w:p>
      <w:r>
        <w:t>出版社：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此地无人生还 评论地址：https://www.jiaokey.com/book/detail/96347336.html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