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孤独者之歌</w:t>
      </w:r>
    </w:p>
    <w:p>
      <w:r>
        <w:rPr>
          <w:rFonts w:ascii="宋体" w:hAnsi="宋体" w:eastAsia="宋体"/>
          <w:sz w:val="24"/>
        </w:rPr>
        <w:t>赫尔曼·黑塞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赫尔曼·黑塞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者之歌》（又名《黑塞自传》）共收十二章，包括《一个魔术师的同年》《学校生活记趣》《我的外祖父》《往事</w:t>
      </w:r>
    </w:p>
    <w:p/>
    <w:p>
      <w:r>
        <w:t>本书出售、求购地址：https://www.jiaokey.com/book/detail/96347337.html</w:t>
      </w:r>
    </w:p>
    <w:p>
      <w:r>
        <w:t>更多欧洲文学图书推荐：https://www.jiaokey.com</w:t>
      </w:r>
    </w:p>
    <w:p>
      <w:r>
        <w:t>赫尔曼·黑塞 其他作品：https://www.jiaokey.com/tag/赫尔曼·黑塞.html</w:t>
      </w:r>
    </w:p>
    <w:p>
      <w:r>
        <w:t>关键词搜索：https://www.jiaokey.com/tag/孤独者之歌.html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