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书名：一个孤独的散步者的梦</w:t>
      </w:r>
    </w:p>
    <w:p>
      <w:r>
        <w:t>作者：（法）卢梭著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一个孤独的散步者的梦 评论地址：https://www.jiaokey.com/book/detail/96347346.html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