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书名：房屋张开了眼睛</w:t>
      </w:r>
    </w:p>
    <w:p>
      <w:r>
        <w:t>作者：（英）金斯伯格著</w:t>
      </w:r>
    </w:p>
    <w:p>
      <w:r>
        <w:t>出版社：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房屋张开了眼睛 评论地址：https://www.jiaokey.com/book/detail/96347355.html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