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布莱庄园的怪影</w:t>
      </w:r>
    </w:p>
    <w:p>
      <w:r>
        <w:rPr>
          <w:rFonts w:ascii="宋体" w:hAnsi="宋体" w:eastAsia="宋体"/>
          <w:sz w:val="24"/>
        </w:rPr>
        <w:t>亨利·詹姆斯,靳建国,范蓓蓓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布莱庄园的怪影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亨利·詹姆斯,靳建国,范蓓蓓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在美国文人中，亨利·詹姆斯的写作年限最长，数量最多，影响最大。他的中短篇小说风格独特，技巧娴熟，偏重于描写人物内心世界，其代表作就是《布莱庄园的怪影》（1898）。从表面上看，这是一个惊心动魄的闹鬼故事，其实小说蕴含深刻寓意。</w:t>
      </w:r>
    </w:p>
    <w:p/>
    <w:p>
      <w:r>
        <w:t>本书出售、求购地址：https://www.jiaokey.com/book/detail/96347372.html</w:t>
      </w:r>
    </w:p>
    <w:p>
      <w:r>
        <w:t>更多美洲文学图书推荐：https://www.jiaokey.com</w:t>
      </w:r>
    </w:p>
    <w:p>
      <w:r>
        <w:t>亨利·詹姆斯,靳建国,范蓓蓓 其他作品：https://www.jiaokey.com/tag/亨利·詹姆斯,靳建国,范蓓蓓.html</w:t>
      </w:r>
    </w:p>
    <w:p>
      <w:r>
        <w:t>关键词搜索：https://www.jiaokey.com/tag/布莱庄园的怪影.html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