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幻梦的残片</w:t>
      </w:r>
    </w:p>
    <w:p>
      <w:r>
        <w:rPr>
          <w:rFonts w:ascii="宋体" w:hAnsi="宋体" w:eastAsia="宋体"/>
          <w:sz w:val="24"/>
        </w:rPr>
        <w:t>斯科特·菲茨杰拉德,林惠敏,郑天恩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幻梦的残片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斯科特·菲茨杰拉德,林惠敏,郑天恩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最完整收录《伟大的盖茨比》作者菲茨杰拉德早期著作的一本合集。书中收录了菲氏在1922年前所完成的九篇作品，其中包括了村上春树强力推荐的经典短篇《残火》《水果软糖》，深刻描述20世纪20年代纽约众生相的名作《幻梦的残片》以及《骆驼的背脊》《哦，红发女巫》等六篇风格各异的精彩短篇。</w:t>
      </w:r>
    </w:p>
    <w:p/>
    <w:p>
      <w:r>
        <w:t>本书出售、求购地址：https://www.jiaokey.com/book/detail/96347378.html</w:t>
      </w:r>
    </w:p>
    <w:p>
      <w:r>
        <w:t>更多美洲文学图书推荐：https://www.jiaokey.com</w:t>
      </w:r>
    </w:p>
    <w:p>
      <w:r>
        <w:t>斯科特·菲茨杰拉德,林惠敏,郑天恩 其他作品：https://www.jiaokey.com/tag/斯科特·菲茨杰拉德,林惠敏,郑天恩.html</w:t>
      </w:r>
    </w:p>
    <w:p>
      <w:r>
        <w:t>关键词搜索：https://www.jiaokey.com/tag/幻梦的残片.html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