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书名：果戈理文集  3  彼得堡故事</w:t>
      </w:r>
    </w:p>
    <w:p>
      <w:r>
        <w:t>作者：（俄罗斯）果戈理著；满涛译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果戈理文集  3  彼得堡故事 评论地址：https://www.jiaokey.com/book/detail/96347386.html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