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书名：哲学导言  交往理性五论</w:t>
      </w:r>
    </w:p>
    <w:p>
      <w:r>
        <w:t>作者：（德）尤尔根·哈贝马斯著</w:t>
      </w:r>
    </w:p>
    <w:p>
      <w:r>
        <w:t>出版社：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哲学导言  交往理性五论 评论地址：https://www.jiaokey.com/book/detail/96347415.html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