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书名：烛幽之光  哲学问题的人类学省思</w:t>
      </w:r>
    </w:p>
    <w:p>
      <w:r>
        <w:t>作者：（美）克利福德·格尔茨著</w:t>
      </w:r>
    </w:p>
    <w:p>
      <w:r>
        <w:t>出版社：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烛幽之光  哲学问题的人类学省思 评论地址：https://www.jiaokey.com/book/detail/96347422.html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