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书名：在奥利斯的伊菲革涅亚</w:t>
      </w:r>
    </w:p>
    <w:p>
      <w:r>
        <w:t>作者：（古希腊）欧里庇得斯著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在奥利斯的伊菲革涅亚 评论地址：https://www.jiaokey.com/book/detail/96347690.html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