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书名：叔本华论智慧人生  英文版</w:t>
      </w:r>
    </w:p>
    <w:p>
      <w:r>
        <w:t>作者：（德）叔本华著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叔本华论智慧人生  英文版 评论地址：https://www.jiaokey.com/book/detail/96347741.html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